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1330: MATHEMATICAL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1330: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1330: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