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PRO-P-GROUPS OF FINITE WIDTH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PRO-P-GROUPS OF FINITE WIDTH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本书出售、求购地址：https://www.jiaokey.com/book/detail/40355246.html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关键词搜索：https://www.jiaokey.com/tag/LINEAR PRO-P-GROUPS OF FINITE WIDTH.html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