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1355: COMPUTATIONAL SYNTHETIC GEOMETRY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1355: COMPUTATIONAL SYNTHETIC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本书出售、求购地址：https://www.jiaokey.com/book/detail/40355265.html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1355: COMPUTATIONAL SYNTHETIC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