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COMPACTIFICATION OF THE BRUHAT-TITS BUILDING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COMPACTIFICATION OF THE BRUHAT-TITS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本书出售、求购地址：https://www.jiaokey.com/book/detail/40355273.html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 COMPACTIFICATION OF THE BRUHAT-TITS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