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1370: ALGEBRAIC TOPOLOGY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1370: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本书出售、求购地址：https://www.jiaokey.com/book/detail/40355284.html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1370: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