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1373: LIE 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1373: LIE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本书出售、求购地址：https://www.jiaokey.com/book/detail/40355285.html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1373: LIE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