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XXX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关键词搜索：https://www.jiaokey.com/tag/SEMINAIRE DE PROBABILITES XXX.html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