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1382: METAPLECTIC GROUPS AND SEGAL ALGEBRAS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1382: METAPLECTIC GROUPS AND SEGAL ALGEBRAS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本书出售、求购地址：https://www.jiaokey.com/book/detail/40355295.html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1382: METAPLECTIC GROUPS AND SEGAL ALGEBRAS.html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