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ALGEBRAIC APPROACH TO ASSOCIATION SCHEMES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ALGEBRAIC APPROACH TO ASSOCIATION SCHEMES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本书出售、求购地址：https://www.jiaokey.com/book/detail/40355309.html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关键词搜索：https://www.jiaokey.com/tag/AN ALGEBRAIC APPROACH TO ASSOCIATION SCHEMES.html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