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1407: PROOF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1407: PROOF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本书出售、求购地址：https://www.jiaokey.com/book/detail/40355322.html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1407: PROOF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