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1426: SEMINAIRE DE PROBABILITES XXIV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1426: SEMINAIRE DE PROBABILITES 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1426: SEMINAIRE DE PROBABILITES 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