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1431: THE NAVIER-STOKES EQUATIONS THEORY AND NUMERICAL METHODS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1431: THE NAVIER-STOKES EQUATIONS THEORY AND NUMERICAL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本书出售、求购地址：https://www.jiaokey.com/book/detail/40355347.html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1431: THE NAVIER-STOKES EQUATIONS THEORY AND NUMERICAL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