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1432: recursiom theory week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1432: recursiom theory week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本书出售、求购地址：https://www.jiaokey.com/book/detail/40355348.html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1432: recursiom theory week.html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