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1436: ENUMERATIVE GEOMERTY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1436: ENUMERATIVE GEOMERTY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1436: ENUMERATIVE GEOMERTY.html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