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1439: AUTOMORPHISM GROUPS OF COMPACT BORDERED KLEIN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1439: AUTOMORPHISM GROUPS OF COMPACT BORDERED KLEIN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本书出售、求购地址：https://www.jiaokey.com/book/detail/40355355.html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1439: AUTOMORPHISM GROUPS OF COMPACT BORDERED KLEIN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