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1446: METHODS OF NONCONVEX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1446: METHODS OF NONCONVEX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本书出售、求购地址：https://www.jiaokey.com/book/detail/40355362.html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1446: METHODS OF NONCONVEX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