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1449: MINIMAL PROJECTIONS IN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1449: MINIMAL PROJECTIONS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本书出售、求购地址：https://www.jiaokey.com/book/detail/40355364.html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1449: MINIMAL PROJECTIONS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