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1452: NUMBER-THEORETIC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1452: NUMBER-THEORETIC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本书出售、求购地址：https://www.jiaokey.com/book/detail/40355368.html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1452: NUMBER-THEORETIC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