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1457: PRECONDITIONED CONJUGATE GRADIENT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1457: PRECONDITIONED CONJUGATE GRADIENT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1457: PRECONDITIONED CONJUGATE GRADIENT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