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1478: TOPICS IN INVARIANT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1478: TOPICS IN INVARIANT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本书出售、求购地址：https://www.jiaokey.com/book/detail/40355387.html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1478: TOPICS IN INVARIANT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