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CATEGORY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CATEGORY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本书出售、求购地址：https://www.jiaokey.com/book/detail/40355394.html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关键词搜索：https://www.jiaokey.com/tag/CATEGORY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