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ALGEBRAIC K-THEORY:AN OVERVIEW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ALGEBRAIC K-THEORY:AN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本书出售、求购地址：https://www.jiaokey.com/book/detail/40355396.html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关键词搜索：https://www.jiaokey.com/tag/HIGHER ALGEBRAIC K-THEORY:AN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