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PRIMALITY TESTING AND ABELIAN VARIETIES OVER FINITE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PRIMALITY TESTING AND ABELIAN VARIETIES OVER FINITE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关键词搜索：https://www.jiaokey.com/tag/PRIMALITY TESTING AND ABELIAN VARIETIES OVER FINITE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