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PROBLEMS AND MARKOV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PROBLEMS AND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关键词搜索：https://www.jiaokey.com/tag/BOUNDARY VALUE PROBLEMS AND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