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LIE ALGEBRAS AND LIE GROUPS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LIE ALGEBRAS AND LIE GROUPS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本书出售、求购地址：https://www.jiaokey.com/book/detail/40355404.html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关键词搜索：https://www.jiaokey.com/tag/LIE ALGEBRAS AND LIE GROUPS.html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