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IRREGULAR VARIETIES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IRREGULAR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关键词搜索：https://www.jiaokey.com/tag/CLASSIFICATION OF IRREGULAR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