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ALGEBRAIC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关键词搜索：https://www.jiaokey.com/tag/REAL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