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NAVIER-STOKES EQUATIONS II - THEORY AND NUMERICAL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NAVIER-STOKES EQUATIONS II - THEORY AND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本书出售、求购地址：https://www.jiaokey.com/book/detail/40355429.html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关键词搜索：https://www.jiaokey.com/tag/THE NAVIER-STOKES EQUATIONS II - THEORY AND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