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CONFIGURATION SPACES OVER HILBERT SCHEMES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CONFIGURATION SPACES OVER HILBERT SCHEMES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本书出售、求购地址：https://www.jiaokey.com/book/detail/40355459.html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关键词搜索：https://www.jiaokey.com/tag/CONFIGURATION SPACES OVER HILBERT SCHEMES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