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SEIBEG-WITTEN INVARIANTS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SEIBEG-WITTEN INVARIANTS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本书出售、求购地址：https://www.jiaokey.com/book/detail/40355469.html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关键词搜索：https://www.jiaokey.com/tag/LECTURES ON SEIBEG-WITTEN INVARIANTS.html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