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 HIGHER-ORDER STURM-LIOUVILLE EQUATION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 HIGHER-ORDER STURM-LIOUVILLE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本书出售、求购地址：https://www.jiaokey.com/book/detail/40355482.html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关键词搜索：https://www.jiaokey.com/tag/THEORY OF A HIGHER-ORDER STURM-LIOUVILLE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