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INTEGRABLE SYSTEMS IN THE REALM OF ALGEBRAIC GEOMETRY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INTEGRABLE SYSTEMS IN THE REALM OF ALGEBRAIC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本书出售、求购地址：https://www.jiaokey.com/book/detail/40355495.html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关键词搜索：https://www.jiaokey.com/tag/INTEGRABLE SYSTEMS IN THE REALM OF ALGEBRAIC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