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SPACES OF VECTOR-VALUED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SPACES OF VECTOR-VALUED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关键词搜索：https://www.jiaokey.com/tag/BANACH SPACES OF VECTOR-VALUED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