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SEMINAIRE DE PROBABILITES XXXVII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SEMINAIRE DE PROBABILITES XXXVII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本书出售、求购地址：https://www.jiaokey.com/book/detail/40355563.html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关键词搜索：https://www.jiaokey.com/tag/SEMINAIRE DE PROBABILITES XXXVII.html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