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REDUCTION BY STAGES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REDUCTION BY STAGES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本书出售、求购地址：https://www.jiaokey.com/book/detail/40355608.html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关键词搜索：https://www.jiaokey.com/tag/HAMILTONIAN REDUCTION BY STAGES.html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