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STRUCTURED POPULATION MODELS IN BIOLOGY AND EPIDEMIOLOGY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STRUCTURED POPULATION MODELS IN BIOLOGY AND EPIDEMIOLOGY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本书出售、求购地址：https://www.jiaokey.com/book/detail/40355642.html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关键词搜索：https://www.jiaokey.com/tag/STRUCTURED POPULATION MODELS IN BIOLOGY AND EPIDEMIOLOGY.html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