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LOWER CENTRAL AND DIMENSION SERIES OF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LOWER CENTRAL AND DIMENSION SERIES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关键词搜索：https://www.jiaokey.com/tag/LOWER CENTRAL AND DIMENSION SERIES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