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GEOMETRY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本书出售、求购地址：https://www.jiaokey.com/book/detail/40355659.html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关键词搜索：https://www.jiaokey.com/tag/INFORMATION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