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COMPATIFYING MODULI SPACES FOR ABELIAN VARIETIES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COMPATIFYING MODULI SPACES FOR ABELIAN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本书出售、求购地址：https://www.jiaokey.com/book/detail/40355663.html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关键词搜索：https://www.jiaokey.com/tag/COMPATIFYING MODULI SPACES FOR ABELIAN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