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MODULES OVER OPERADS AND FUNCTORS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MODULES OVER OPERADS AND FUNCTORS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本书出售、求购地址：https://www.jiaokey.com/book/detail/40355686.html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关键词搜索：https://www.jiaokey.com/tag/MODULES OVER OPERADS AND FUNCTORS.html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