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 FIELDS ON SINGULAR VARIETIES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 FIELDS ON SINGULAR VARIETIES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本书出售、求购地址：https://www.jiaokey.com/book/detail/40355688.html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关键词搜索：https://www.jiaokey.com/tag/VECTOR FIELDS ON SINGULAR VARIETIES.html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