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COMPLEX REFLECTION GROUPS AND THEIR BRAID GROUPS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COMPLEX REFLECTION GROUPS AND THEIR BRAID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本书出售、求购地址：https://www.jiaokey.com/book/detail/40355695.html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关键词搜索：https://www.jiaokey.com/tag/INTRODUCTION TO COMPLEX REFLECTION GROUPS AND THEIR BRAID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