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MORREY AND CAMPANATO MEET BESOV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MORREY AND CAMPANATO MEET BESOV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本书出售、求购地址：https://www.jiaokey.com/book/detail/40355708.html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关键词搜索：https://www.jiaokey.com/tag/MORREY AND CAMPANATO MEET BESOV.html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