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APPREL THROUGH THE FLAT PATTERN   6TH EDITION</w:t>
      </w:r>
    </w:p>
    <w:p>
      <w:r>
        <w:rPr>
          <w:rFonts w:ascii="宋体" w:hAnsi="宋体" w:eastAsia="宋体"/>
          <w:sz w:val="24"/>
        </w:rPr>
        <w:t>FAIRCHILD PUBLICATIONS DIVISION OF CAPITAL CITIES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APPREL THROUGH THE FLAT PATTERN 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FAIRCHILD PUBLICATIONS DIVISION OF CAPITAL CITIES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本书出售、求购地址：https://www.jiaokey.com/book/detail/40355771.html</w:t>
      </w:r>
    </w:p>
    <w:p>
      <w:r>
        <w:t>更多相关图书推荐：https://www.jiaokey.com</w:t>
      </w:r>
    </w:p>
    <w:p>
      <w:r>
        <w:t>FAIRCHILD PUBLICATIONS DIVISION OF CAPITAL CITIES MEDIA 其他作品：https://www.jiaokey.com/tag/FAIRCHILD PUBLICATIONS DIVISION OF CAPITAL CITIES MEDIA.html</w:t>
      </w:r>
    </w:p>
    <w:p>
      <w:r>
        <w:t>INC. 出版图书：https://www.jiaokey.com/tag/INC..html</w:t>
      </w:r>
    </w:p>
    <w:p>
      <w:r>
        <w:t>关键词搜索：https://www.jiaokey.com/tag/DESIGN APPREL THROUGH THE FLAT PATTERN 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