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FINLAND LIVING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FINLAND LIVING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本书出售、求购地址：https://www.jiaokey.com/book/detail/40355822.html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关键词搜索：https://www.jiaokey.com/tag/FINLAND LIVING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