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本书出售、求购地址：https://www.jiaokey.com/book/detail/40355902.html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关键词搜索：https://www.jiaokey.com/tag/BRIDGING THE GAP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