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Modern Financial Management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Modern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本书出售、求购地址：https://www.jiaokey.com/book/detail/40355907.html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关键词搜索：https://www.jiaokey.com/tag/Cases in Modern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