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 BUG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 BUG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本书出售、求购地址：https://www.jiaokey.com/book/detail/40356013.html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关键词搜索：https://www.jiaokey.com/tag/THE HUM BUG.html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