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 ANGENOT GLOSSAIRE PRATIQUE DE LA CRITIQUE CONTEMPORAINE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 ANGENOT GLOSSAIRE PRATIQUE DE LA CRITIQUE CONTEMPORAINE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HURTUBISE HMH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本书出售、求购地址：https://www.jiaokey.com/book/detail/40356115.html</w:t>
      </w:r>
    </w:p>
    <w:p>
      <w:r>
        <w:t>更多相关图书推荐：https://www.jiaokey.com</w:t>
      </w:r>
    </w:p>
    <w:p>
      <w:r>
        <w:t>HURTUBISE HMH 出版图书：https://www.jiaokey.com/tag/HURTUBISE HMH.html</w:t>
      </w:r>
    </w:p>
    <w:p>
      <w:r>
        <w:t>关键词搜索：https://www.jiaokey.com/tag/MARC ANGENOT GLOSSAIRE PRATIQUE DE LA CRITIQUE CONTEMPORAINE.html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