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THEIR APPLICATIONS TO COGNITIVE AND DECISION PROCESSES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THEIR APPLICATIONS TO COGNITIVE AND 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本书出售、求购地址：https://www.jiaokey.com/book/detail/40356196.html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关键词搜索：https://www.jiaokey.com/tag/FUZZY SETS AND THEIR APPLICATIONS TO COGNITIVE AND 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